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2-1978</w:t>
      </w:r>
      <w:r>
        <w:rPr>
          <w:rFonts w:ascii="Times New Roman" w:eastAsia="Times New Roman" w:hAnsi="Times New Roman" w:cs="Times New Roman"/>
        </w:rPr>
        <w:t>-2806/2025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0080-01-2025-003052-97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августа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8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Климову </w:t>
      </w:r>
      <w:r>
        <w:rPr>
          <w:rStyle w:val="cat-UserDefinedgrp-2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8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Климову </w:t>
      </w:r>
      <w:r>
        <w:rPr>
          <w:rStyle w:val="cat-UserDefinedgrp-2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Климова </w:t>
      </w:r>
      <w:r>
        <w:rPr>
          <w:rStyle w:val="cat-UserDefinedgrp-2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7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8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1097746177693, ИНН 7726626680)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6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1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2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3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 за пользование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4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неустойка за период с </w:t>
      </w:r>
      <w:r>
        <w:rPr>
          <w:rStyle w:val="cat-UserDefinedgrp-2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5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всего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Sumgrp-16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232.4 Гражданского процессуального кодекса Российской Федерации по заявлению лиц, участвующих в деле, их представителей или в случае подачи </w:t>
      </w:r>
      <w:r>
        <w:rPr>
          <w:rFonts w:ascii="Times New Roman" w:eastAsia="Times New Roman" w:hAnsi="Times New Roman" w:cs="Times New Roman"/>
          <w:sz w:val="28"/>
          <w:szCs w:val="28"/>
        </w:rPr>
        <w:t>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Style w:val="cat-FIOgrp-10rplc-3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0rplc-3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288366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UserDefinedgrp-24rplc-8">
    <w:name w:val="cat-UserDefined grp-24 rplc-8"/>
    <w:basedOn w:val="DefaultParagraphFont"/>
  </w:style>
  <w:style w:type="character" w:customStyle="1" w:styleId="cat-OrganizationNamegrp-18rplc-9">
    <w:name w:val="cat-OrganizationName grp-18 rplc-9"/>
    <w:basedOn w:val="DefaultParagraphFont"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25rplc-13">
    <w:name w:val="cat-UserDefined grp-25 rplc-13"/>
    <w:basedOn w:val="DefaultParagraphFont"/>
  </w:style>
  <w:style w:type="character" w:customStyle="1" w:styleId="cat-PassportDatagrp-17rplc-14">
    <w:name w:val="cat-PassportData grp-17 rplc-14"/>
    <w:basedOn w:val="DefaultParagraphFont"/>
  </w:style>
  <w:style w:type="character" w:customStyle="1" w:styleId="cat-ExternalSystemDefinedgrp-23rplc-15">
    <w:name w:val="cat-ExternalSystemDefined grp-23 rplc-15"/>
    <w:basedOn w:val="DefaultParagraphFont"/>
  </w:style>
  <w:style w:type="character" w:customStyle="1" w:styleId="cat-ExternalSystemDefinedgrp-22rplc-16">
    <w:name w:val="cat-ExternalSystemDefined grp-22 rplc-16"/>
    <w:basedOn w:val="DefaultParagraphFont"/>
  </w:style>
  <w:style w:type="character" w:customStyle="1" w:styleId="cat-OrganizationNamegrp-18rplc-17">
    <w:name w:val="cat-OrganizationName grp-18 rplc-17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UserDefinedgrp-27rplc-22">
    <w:name w:val="cat-UserDefined grp-27 rplc-22"/>
    <w:basedOn w:val="DefaultParagraphFont"/>
  </w:style>
  <w:style w:type="character" w:customStyle="1" w:styleId="cat-Sumgrp-11rplc-24">
    <w:name w:val="cat-Sum grp-11 rplc-24"/>
    <w:basedOn w:val="DefaultParagraphFont"/>
  </w:style>
  <w:style w:type="character" w:customStyle="1" w:styleId="cat-Sumgrp-12rplc-25">
    <w:name w:val="cat-Sum grp-12 rplc-25"/>
    <w:basedOn w:val="DefaultParagraphFont"/>
  </w:style>
  <w:style w:type="character" w:customStyle="1" w:styleId="cat-Sumgrp-13rplc-26">
    <w:name w:val="cat-Sum grp-13 rplc-26"/>
    <w:basedOn w:val="DefaultParagraphFont"/>
  </w:style>
  <w:style w:type="character" w:customStyle="1" w:styleId="cat-Sumgrp-14rplc-27">
    <w:name w:val="cat-Sum grp-14 rplc-27"/>
    <w:basedOn w:val="DefaultParagraphFont"/>
  </w:style>
  <w:style w:type="character" w:customStyle="1" w:styleId="cat-UserDefinedgrp-28rplc-29">
    <w:name w:val="cat-UserDefined grp-28 rplc-29"/>
    <w:basedOn w:val="DefaultParagraphFont"/>
  </w:style>
  <w:style w:type="character" w:customStyle="1" w:styleId="cat-Sumgrp-15rplc-31">
    <w:name w:val="cat-Sum grp-15 rplc-31"/>
    <w:basedOn w:val="DefaultParagraphFont"/>
  </w:style>
  <w:style w:type="character" w:customStyle="1" w:styleId="cat-Sumgrp-16rplc-32">
    <w:name w:val="cat-Sum grp-16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FIOgrp-10rplc-34">
    <w:name w:val="cat-FIO grp-10 rplc-34"/>
    <w:basedOn w:val="DefaultParagraphFont"/>
  </w:style>
  <w:style w:type="character" w:customStyle="1" w:styleId="cat-FIOgrp-10rplc-35">
    <w:name w:val="cat-FIO grp-10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F9905-6CCA-47DD-A4C7-BA79098D606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